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6CDC" w14:textId="2CCE1900" w:rsidR="0035707E" w:rsidRDefault="0035707E" w:rsidP="0035707E">
      <w:pPr>
        <w:pStyle w:val="Title"/>
        <w:spacing w:after="0"/>
        <w:jc w:val="center"/>
      </w:pPr>
      <w:r>
        <w:t>2025 Windsor Heights City Wide</w:t>
      </w:r>
    </w:p>
    <w:p w14:paraId="30CEC64D" w14:textId="2743C691" w:rsidR="002739E1" w:rsidRDefault="0035707E" w:rsidP="0035707E">
      <w:pPr>
        <w:pStyle w:val="Title"/>
        <w:spacing w:after="0"/>
        <w:jc w:val="center"/>
      </w:pPr>
      <w:r>
        <w:t>Garage Sale Listings</w:t>
      </w:r>
    </w:p>
    <w:p w14:paraId="079A4A2C" w14:textId="77777777" w:rsidR="002739E1" w:rsidRDefault="0035707E" w:rsidP="00907257">
      <w:pPr>
        <w:pStyle w:val="Heading1"/>
      </w:pPr>
      <w:r>
        <w:t>7136 Garrison Road</w:t>
      </w:r>
    </w:p>
    <w:p w14:paraId="451C376D" w14:textId="77777777" w:rsidR="002739E1" w:rsidRDefault="0035707E" w:rsidP="00907257">
      <w:pPr>
        <w:spacing w:after="0" w:line="240" w:lineRule="auto"/>
      </w:pPr>
      <w:r>
        <w:t>Friday Hours: 8 AM to Close</w:t>
      </w:r>
    </w:p>
    <w:p w14:paraId="66872856" w14:textId="1CC2E409" w:rsidR="002739E1" w:rsidRDefault="0035707E" w:rsidP="00907257">
      <w:pPr>
        <w:spacing w:after="0" w:line="240" w:lineRule="auto"/>
      </w:pPr>
      <w:r>
        <w:t xml:space="preserve">Saturday Hours: 8 AM to </w:t>
      </w:r>
      <w:r w:rsidR="00A3485A">
        <w:t>Close</w:t>
      </w:r>
    </w:p>
    <w:p w14:paraId="6A235FFA" w14:textId="513C6EDF" w:rsidR="002739E1" w:rsidRDefault="0035707E" w:rsidP="00907257">
      <w:pPr>
        <w:spacing w:after="0" w:line="240" w:lineRule="auto"/>
      </w:pPr>
      <w:r>
        <w:t>Featured Items: Household item, few spider plants, a couple outdoor lounge chairs, small appliances</w:t>
      </w:r>
    </w:p>
    <w:p w14:paraId="4DEFCA1C" w14:textId="77777777" w:rsidR="002739E1" w:rsidRDefault="0035707E" w:rsidP="00907257">
      <w:pPr>
        <w:pStyle w:val="Heading1"/>
      </w:pPr>
      <w:r>
        <w:t>7108 Garrison Road</w:t>
      </w:r>
    </w:p>
    <w:p w14:paraId="032975CF" w14:textId="77777777" w:rsidR="002739E1" w:rsidRDefault="0035707E" w:rsidP="00907257">
      <w:pPr>
        <w:spacing w:after="0"/>
      </w:pPr>
      <w:r>
        <w:t>Friday Hours: 9 AM to 2 PM</w:t>
      </w:r>
    </w:p>
    <w:p w14:paraId="68992D4F" w14:textId="77777777" w:rsidR="002739E1" w:rsidRDefault="0035707E" w:rsidP="00907257">
      <w:pPr>
        <w:spacing w:after="0"/>
      </w:pPr>
      <w:r>
        <w:t>Saturday Hours: 9 AM to 2 PM</w:t>
      </w:r>
    </w:p>
    <w:p w14:paraId="576C28DC" w14:textId="77777777" w:rsidR="002739E1" w:rsidRDefault="0035707E" w:rsidP="00907257">
      <w:pPr>
        <w:spacing w:after="0"/>
      </w:pPr>
      <w:r>
        <w:t>Featured Items: Designer Purses, Dishes, Baskets, Pottery, Books</w:t>
      </w:r>
    </w:p>
    <w:p w14:paraId="399F3FD0" w14:textId="4325C540" w:rsidR="00753D87" w:rsidRDefault="00753D87" w:rsidP="00753D87">
      <w:pPr>
        <w:pStyle w:val="Heading1"/>
      </w:pPr>
      <w:r>
        <w:t>7148 Wilshire Boulevard</w:t>
      </w:r>
    </w:p>
    <w:p w14:paraId="2D5FEA6D" w14:textId="5CD4E917" w:rsidR="00753D87" w:rsidRDefault="00753D87" w:rsidP="00753D87">
      <w:pPr>
        <w:spacing w:after="0"/>
      </w:pPr>
      <w:r>
        <w:t>Friday Hours: 9 AM to 5 PM</w:t>
      </w:r>
    </w:p>
    <w:p w14:paraId="53B12599" w14:textId="336407BB" w:rsidR="00753D87" w:rsidRDefault="00753D87" w:rsidP="00753D87">
      <w:pPr>
        <w:spacing w:after="0"/>
      </w:pPr>
      <w:r>
        <w:t>Saturday Hours: 9 AM to 5 PM</w:t>
      </w:r>
    </w:p>
    <w:p w14:paraId="4DFC3BCB" w14:textId="5900E1ED" w:rsidR="00753D87" w:rsidRDefault="00753D87" w:rsidP="00753D87">
      <w:pPr>
        <w:spacing w:after="0"/>
      </w:pPr>
      <w:r>
        <w:t xml:space="preserve">Featured Items: </w:t>
      </w:r>
      <w:r w:rsidRPr="00753D87">
        <w:t>Lots and lots of fabric and household goods!</w:t>
      </w:r>
    </w:p>
    <w:p w14:paraId="727B03BD" w14:textId="77777777" w:rsidR="002739E1" w:rsidRDefault="0035707E" w:rsidP="00907257">
      <w:pPr>
        <w:pStyle w:val="Heading1"/>
      </w:pPr>
      <w:r>
        <w:t>2009 80th Street</w:t>
      </w:r>
    </w:p>
    <w:p w14:paraId="744B50E9" w14:textId="77777777" w:rsidR="002739E1" w:rsidRDefault="0035707E" w:rsidP="00907257">
      <w:pPr>
        <w:spacing w:after="0"/>
      </w:pPr>
      <w:r>
        <w:t>Friday Hours: 8 AM to 3 PM</w:t>
      </w:r>
    </w:p>
    <w:p w14:paraId="086BE02D" w14:textId="77777777" w:rsidR="002739E1" w:rsidRDefault="0035707E" w:rsidP="00907257">
      <w:pPr>
        <w:spacing w:after="0"/>
      </w:pPr>
      <w:r>
        <w:t>Saturday Hours: 8 AM to 3 PM</w:t>
      </w:r>
    </w:p>
    <w:p w14:paraId="2D83D69F" w14:textId="77777777" w:rsidR="002739E1" w:rsidRDefault="0035707E" w:rsidP="00907257">
      <w:pPr>
        <w:spacing w:after="0"/>
      </w:pPr>
      <w:r>
        <w:t xml:space="preserve">Featured Items: Men's and women's clothing, as well as plethora of other </w:t>
      </w:r>
      <w:proofErr w:type="gramStart"/>
      <w:r>
        <w:t>really cool</w:t>
      </w:r>
      <w:proofErr w:type="gramEnd"/>
      <w:r>
        <w:t xml:space="preserve"> stuff!</w:t>
      </w:r>
    </w:p>
    <w:p w14:paraId="21448B8C" w14:textId="77777777" w:rsidR="002739E1" w:rsidRDefault="0035707E" w:rsidP="00907257">
      <w:pPr>
        <w:pStyle w:val="Heading1"/>
      </w:pPr>
      <w:r>
        <w:t>2108 75th Street</w:t>
      </w:r>
    </w:p>
    <w:p w14:paraId="5DAA39B2" w14:textId="77777777" w:rsidR="002739E1" w:rsidRDefault="0035707E" w:rsidP="00907257">
      <w:pPr>
        <w:spacing w:after="0"/>
      </w:pPr>
      <w:r>
        <w:t>Friday Hours: 9 AM to 5 PM</w:t>
      </w:r>
    </w:p>
    <w:p w14:paraId="66745893" w14:textId="77777777" w:rsidR="002739E1" w:rsidRDefault="0035707E" w:rsidP="00907257">
      <w:pPr>
        <w:spacing w:after="0"/>
      </w:pPr>
      <w:r>
        <w:t>Saturday Hours: 9 AM to 5 PM</w:t>
      </w:r>
    </w:p>
    <w:p w14:paraId="1876E35C" w14:textId="77777777" w:rsidR="002739E1" w:rsidRDefault="0035707E" w:rsidP="00907257">
      <w:pPr>
        <w:spacing w:after="0"/>
      </w:pPr>
      <w:r>
        <w:t>Featured Items: 4 drawer file cab, Olympic typewriter, fish fryer, fish tank</w:t>
      </w:r>
    </w:p>
    <w:p w14:paraId="2AFE6080" w14:textId="77777777" w:rsidR="002739E1" w:rsidRDefault="0035707E" w:rsidP="00907257">
      <w:pPr>
        <w:pStyle w:val="Heading1"/>
      </w:pPr>
      <w:r>
        <w:t>6424 Lincoln Avenue</w:t>
      </w:r>
    </w:p>
    <w:p w14:paraId="7BC8CA4A" w14:textId="77777777" w:rsidR="002739E1" w:rsidRDefault="0035707E" w:rsidP="00907257">
      <w:pPr>
        <w:spacing w:after="0"/>
      </w:pPr>
      <w:r>
        <w:t>Friday Hours: 8 AM to 4 PM</w:t>
      </w:r>
    </w:p>
    <w:p w14:paraId="61057723" w14:textId="77777777" w:rsidR="002739E1" w:rsidRDefault="0035707E" w:rsidP="00907257">
      <w:pPr>
        <w:spacing w:after="0"/>
      </w:pPr>
      <w:r>
        <w:t>Saturday Hours: 8 AM to 12 PM</w:t>
      </w:r>
    </w:p>
    <w:p w14:paraId="29B8561A" w14:textId="77777777" w:rsidR="002739E1" w:rsidRDefault="0035707E" w:rsidP="00907257">
      <w:pPr>
        <w:spacing w:after="0"/>
      </w:pPr>
      <w:r>
        <w:t xml:space="preserve">Featured Items: Household items, men and women's clothing, teen </w:t>
      </w:r>
      <w:proofErr w:type="gramStart"/>
      <w:r>
        <w:t>boys</w:t>
      </w:r>
      <w:proofErr w:type="gramEnd"/>
      <w:r>
        <w:t xml:space="preserve"> clothes </w:t>
      </w:r>
    </w:p>
    <w:p w14:paraId="6F8A0DA5" w14:textId="77777777" w:rsidR="002739E1" w:rsidRDefault="0035707E" w:rsidP="00907257">
      <w:pPr>
        <w:pStyle w:val="Heading1"/>
      </w:pPr>
      <w:r>
        <w:lastRenderedPageBreak/>
        <w:t>7113 Sunrise Boulevard</w:t>
      </w:r>
    </w:p>
    <w:p w14:paraId="1E3A7445" w14:textId="77777777" w:rsidR="002739E1" w:rsidRDefault="0035707E" w:rsidP="00907257">
      <w:pPr>
        <w:spacing w:after="0"/>
      </w:pPr>
      <w:r>
        <w:t>Friday Hours: 9 AM to Close</w:t>
      </w:r>
    </w:p>
    <w:p w14:paraId="438B4253" w14:textId="77777777" w:rsidR="002739E1" w:rsidRDefault="0035707E" w:rsidP="00907257">
      <w:pPr>
        <w:spacing w:after="0"/>
      </w:pPr>
      <w:r>
        <w:t>Saturday Hours: 9 AM to Close</w:t>
      </w:r>
    </w:p>
    <w:p w14:paraId="507C3A06" w14:textId="77777777" w:rsidR="002739E1" w:rsidRDefault="0035707E" w:rsidP="00907257">
      <w:pPr>
        <w:spacing w:after="0"/>
      </w:pPr>
      <w:r>
        <w:t>Featured Items: Toys, Craft Supplies. Household items</w:t>
      </w:r>
    </w:p>
    <w:p w14:paraId="2B8571D9" w14:textId="77777777" w:rsidR="002739E1" w:rsidRDefault="0035707E" w:rsidP="00907257">
      <w:pPr>
        <w:pStyle w:val="Heading1"/>
      </w:pPr>
      <w:r>
        <w:t>6412 Allison Avenue</w:t>
      </w:r>
    </w:p>
    <w:p w14:paraId="396D5498" w14:textId="77777777" w:rsidR="002739E1" w:rsidRDefault="0035707E" w:rsidP="00907257">
      <w:pPr>
        <w:spacing w:after="0"/>
      </w:pPr>
      <w:r>
        <w:t>Friday Hours: 9 AM to 5 PM</w:t>
      </w:r>
    </w:p>
    <w:p w14:paraId="32531EFD" w14:textId="77777777" w:rsidR="002739E1" w:rsidRDefault="0035707E" w:rsidP="00907257">
      <w:pPr>
        <w:spacing w:after="0"/>
      </w:pPr>
      <w:r>
        <w:t>Saturday Hours: 9 AM to 12 PM</w:t>
      </w:r>
    </w:p>
    <w:p w14:paraId="39D8AC99" w14:textId="77777777" w:rsidR="002739E1" w:rsidRDefault="0035707E" w:rsidP="00907257">
      <w:pPr>
        <w:spacing w:after="0"/>
      </w:pPr>
      <w:r>
        <w:t>Featured Items: Plants (</w:t>
      </w:r>
      <w:proofErr w:type="spellStart"/>
      <w:r>
        <w:t>hostas</w:t>
      </w:r>
      <w:proofErr w:type="spellEnd"/>
      <w:r>
        <w:t>, iris) household items, tools, clothes</w:t>
      </w:r>
    </w:p>
    <w:p w14:paraId="7AF84C77" w14:textId="79A1F02F" w:rsidR="002739E1" w:rsidRDefault="0035707E" w:rsidP="00907257">
      <w:pPr>
        <w:pStyle w:val="Heading1"/>
      </w:pPr>
      <w:r>
        <w:t>7118 El Rancho Avenue</w:t>
      </w:r>
    </w:p>
    <w:p w14:paraId="229A740F" w14:textId="77777777" w:rsidR="002739E1" w:rsidRDefault="0035707E" w:rsidP="00907257">
      <w:pPr>
        <w:spacing w:after="0"/>
      </w:pPr>
      <w:r>
        <w:t>Friday Hours: 9 AM to 4 PM</w:t>
      </w:r>
    </w:p>
    <w:p w14:paraId="1A631C9F" w14:textId="77777777" w:rsidR="002739E1" w:rsidRDefault="0035707E" w:rsidP="00907257">
      <w:pPr>
        <w:spacing w:after="0"/>
      </w:pPr>
      <w:r>
        <w:t>Saturday Hours: 9 AM to 2 PM</w:t>
      </w:r>
    </w:p>
    <w:p w14:paraId="674DC9F0" w14:textId="77777777" w:rsidR="002739E1" w:rsidRDefault="0035707E" w:rsidP="00907257">
      <w:pPr>
        <w:spacing w:after="0"/>
      </w:pPr>
      <w:r>
        <w:t>Featured Items: Women's clothing in various sizes, jewelry, books, movies, home decor and lots of misc.</w:t>
      </w:r>
    </w:p>
    <w:p w14:paraId="4004A5A4" w14:textId="77777777" w:rsidR="002739E1" w:rsidRDefault="0035707E" w:rsidP="00907257">
      <w:pPr>
        <w:pStyle w:val="Heading1"/>
      </w:pPr>
      <w:r>
        <w:t>7023 Franklin Avenue</w:t>
      </w:r>
    </w:p>
    <w:p w14:paraId="0D53513C" w14:textId="77777777" w:rsidR="002739E1" w:rsidRDefault="0035707E" w:rsidP="00907257">
      <w:pPr>
        <w:spacing w:after="0"/>
      </w:pPr>
      <w:r>
        <w:t>Friday Hours: Closed</w:t>
      </w:r>
    </w:p>
    <w:p w14:paraId="5060174E" w14:textId="77777777" w:rsidR="002739E1" w:rsidRDefault="0035707E" w:rsidP="00907257">
      <w:pPr>
        <w:spacing w:after="0"/>
      </w:pPr>
      <w:r>
        <w:t>Saturday Hours: 8 AM to 2 PM</w:t>
      </w:r>
    </w:p>
    <w:p w14:paraId="116AE122" w14:textId="77777777" w:rsidR="002739E1" w:rsidRDefault="0035707E" w:rsidP="00907257">
      <w:pPr>
        <w:spacing w:after="0"/>
      </w:pPr>
      <w:r>
        <w:t xml:space="preserve">Featured Items: Boys clothes 0-10, </w:t>
      </w:r>
      <w:proofErr w:type="gramStart"/>
      <w:r>
        <w:t>girls</w:t>
      </w:r>
      <w:proofErr w:type="gramEnd"/>
      <w:r>
        <w:t xml:space="preserve"> clothes 0- 2T, toys, furniture</w:t>
      </w:r>
    </w:p>
    <w:p w14:paraId="08AD601D" w14:textId="77777777" w:rsidR="002739E1" w:rsidRDefault="0035707E" w:rsidP="00907257">
      <w:pPr>
        <w:pStyle w:val="Heading1"/>
      </w:pPr>
      <w:r>
        <w:t>1808 78th Street</w:t>
      </w:r>
    </w:p>
    <w:p w14:paraId="7E4CF287" w14:textId="77777777" w:rsidR="002739E1" w:rsidRDefault="0035707E" w:rsidP="00907257">
      <w:pPr>
        <w:spacing w:after="0"/>
      </w:pPr>
      <w:r>
        <w:t>Friday Hours: Closed</w:t>
      </w:r>
    </w:p>
    <w:p w14:paraId="69011582" w14:textId="77777777" w:rsidR="002739E1" w:rsidRDefault="0035707E" w:rsidP="00907257">
      <w:pPr>
        <w:spacing w:after="0"/>
      </w:pPr>
      <w:r>
        <w:t>Saturday Hours: 9 AM to 3 PM</w:t>
      </w:r>
    </w:p>
    <w:p w14:paraId="69A30ECA" w14:textId="77777777" w:rsidR="002739E1" w:rsidRDefault="0035707E" w:rsidP="00907257">
      <w:pPr>
        <w:spacing w:after="0"/>
      </w:pPr>
      <w:r>
        <w:t>Featured Items: Household, garden, and vintage items</w:t>
      </w:r>
    </w:p>
    <w:p w14:paraId="28E5CD24" w14:textId="77777777" w:rsidR="002739E1" w:rsidRDefault="0035707E" w:rsidP="00907257">
      <w:pPr>
        <w:pStyle w:val="Heading1"/>
      </w:pPr>
      <w:r>
        <w:t>1807 75th Street</w:t>
      </w:r>
    </w:p>
    <w:p w14:paraId="12FBB4D9" w14:textId="385AAC37" w:rsidR="002739E1" w:rsidRDefault="0035707E" w:rsidP="00907257">
      <w:pPr>
        <w:spacing w:after="0"/>
      </w:pPr>
      <w:r>
        <w:t xml:space="preserve">Friday Hours: </w:t>
      </w:r>
      <w:r w:rsidR="000071E9">
        <w:t>Closed</w:t>
      </w:r>
    </w:p>
    <w:p w14:paraId="5D55A958" w14:textId="18CBB27D" w:rsidR="002739E1" w:rsidRDefault="0035707E" w:rsidP="00907257">
      <w:pPr>
        <w:spacing w:after="0"/>
      </w:pPr>
      <w:r>
        <w:t xml:space="preserve">Saturday Hours: 8 AM to </w:t>
      </w:r>
      <w:r w:rsidR="000071E9">
        <w:t>12 PM</w:t>
      </w:r>
    </w:p>
    <w:p w14:paraId="703F92E0" w14:textId="23842FB8" w:rsidR="002739E1" w:rsidRDefault="0035707E" w:rsidP="00907257">
      <w:pPr>
        <w:spacing w:after="0"/>
      </w:pPr>
      <w:r>
        <w:t xml:space="preserve">Featured Items: Home Decor/Women, Men, up to 5T </w:t>
      </w:r>
      <w:proofErr w:type="spellStart"/>
      <w:r>
        <w:t>girls</w:t>
      </w:r>
      <w:proofErr w:type="spellEnd"/>
      <w:r>
        <w:t xml:space="preserve"> clothing/Small furniture/Kitchen Accessories </w:t>
      </w:r>
    </w:p>
    <w:p w14:paraId="51F2846C" w14:textId="77777777" w:rsidR="002739E1" w:rsidRDefault="0035707E" w:rsidP="00907257">
      <w:pPr>
        <w:pStyle w:val="Heading1"/>
      </w:pPr>
      <w:r>
        <w:t>6713 Washington Avenue</w:t>
      </w:r>
    </w:p>
    <w:p w14:paraId="5FCF168C" w14:textId="77777777" w:rsidR="002739E1" w:rsidRDefault="0035707E" w:rsidP="00907257">
      <w:pPr>
        <w:spacing w:after="0"/>
      </w:pPr>
      <w:r>
        <w:t>Friday Hours: Closed</w:t>
      </w:r>
    </w:p>
    <w:p w14:paraId="26A0E79B" w14:textId="77777777" w:rsidR="002739E1" w:rsidRDefault="0035707E" w:rsidP="00907257">
      <w:pPr>
        <w:spacing w:after="0"/>
      </w:pPr>
      <w:r>
        <w:t>Saturday Hours: 10 AM to 2 PM</w:t>
      </w:r>
    </w:p>
    <w:p w14:paraId="05E1EA9F" w14:textId="77777777" w:rsidR="002739E1" w:rsidRDefault="0035707E" w:rsidP="00907257">
      <w:pPr>
        <w:spacing w:after="0"/>
      </w:pPr>
      <w:r>
        <w:t>Featured Items: Housewares, hand tools</w:t>
      </w:r>
    </w:p>
    <w:p w14:paraId="61A199AB" w14:textId="77777777" w:rsidR="002739E1" w:rsidRDefault="0035707E" w:rsidP="00907257">
      <w:pPr>
        <w:pStyle w:val="Heading1"/>
      </w:pPr>
      <w:r>
        <w:lastRenderedPageBreak/>
        <w:t>6400 Washington Avenue</w:t>
      </w:r>
    </w:p>
    <w:p w14:paraId="0F910FCA" w14:textId="77777777" w:rsidR="002739E1" w:rsidRDefault="0035707E" w:rsidP="00907257">
      <w:pPr>
        <w:spacing w:after="0"/>
      </w:pPr>
      <w:r>
        <w:t>Friday Hours: 9 AM to 12 PM</w:t>
      </w:r>
    </w:p>
    <w:p w14:paraId="4B17639E" w14:textId="77777777" w:rsidR="002739E1" w:rsidRDefault="0035707E" w:rsidP="00907257">
      <w:pPr>
        <w:spacing w:after="0"/>
      </w:pPr>
      <w:r>
        <w:t>Saturday Hours: 9 AM to 12 PM</w:t>
      </w:r>
    </w:p>
    <w:p w14:paraId="5B5576D1" w14:textId="77777777" w:rsidR="002739E1" w:rsidRDefault="0035707E" w:rsidP="00907257">
      <w:pPr>
        <w:spacing w:after="0"/>
      </w:pPr>
      <w:r>
        <w:t xml:space="preserve">Featured Items: </w:t>
      </w:r>
      <w:proofErr w:type="gramStart"/>
      <w:r>
        <w:t>Books ,</w:t>
      </w:r>
      <w:proofErr w:type="gramEnd"/>
      <w:r>
        <w:t xml:space="preserve"> clothes, patio chairs, planters, bread rack and corner shelf,</w:t>
      </w:r>
    </w:p>
    <w:p w14:paraId="656FC097" w14:textId="77777777" w:rsidR="002739E1" w:rsidRDefault="0035707E" w:rsidP="00907257">
      <w:pPr>
        <w:pStyle w:val="Heading1"/>
      </w:pPr>
      <w:r>
        <w:t>7108 Washington Avenue</w:t>
      </w:r>
    </w:p>
    <w:p w14:paraId="0B3C56DF" w14:textId="77777777" w:rsidR="002739E1" w:rsidRDefault="0035707E" w:rsidP="00907257">
      <w:pPr>
        <w:spacing w:after="0"/>
      </w:pPr>
      <w:r>
        <w:t>Friday Hours: 9 AM to Close</w:t>
      </w:r>
    </w:p>
    <w:p w14:paraId="24DD5FB6" w14:textId="77777777" w:rsidR="002739E1" w:rsidRDefault="0035707E" w:rsidP="00907257">
      <w:pPr>
        <w:spacing w:after="0"/>
      </w:pPr>
      <w:r>
        <w:t>Saturday Hours: 8 AM to 10 AM</w:t>
      </w:r>
    </w:p>
    <w:p w14:paraId="5BAD9385" w14:textId="77777777" w:rsidR="002739E1" w:rsidRDefault="0035707E" w:rsidP="00907257">
      <w:pPr>
        <w:spacing w:after="0"/>
      </w:pPr>
      <w:r>
        <w:t>Featured Items: Toys</w:t>
      </w:r>
    </w:p>
    <w:p w14:paraId="33A16A3C" w14:textId="77777777" w:rsidR="002739E1" w:rsidRDefault="0035707E" w:rsidP="00907257">
      <w:pPr>
        <w:pStyle w:val="Heading1"/>
      </w:pPr>
      <w:r>
        <w:t>6409 Del Matro Avenue</w:t>
      </w:r>
    </w:p>
    <w:p w14:paraId="52755E5B" w14:textId="77777777" w:rsidR="002739E1" w:rsidRDefault="0035707E" w:rsidP="00907257">
      <w:pPr>
        <w:spacing w:after="0"/>
      </w:pPr>
      <w:r>
        <w:t>Friday Hours: Closed</w:t>
      </w:r>
    </w:p>
    <w:p w14:paraId="7BB1ABBC" w14:textId="77777777" w:rsidR="002739E1" w:rsidRDefault="0035707E" w:rsidP="00907257">
      <w:pPr>
        <w:spacing w:after="0"/>
      </w:pPr>
      <w:r>
        <w:t>Saturday Hours: 8 AM to 3 PM</w:t>
      </w:r>
    </w:p>
    <w:p w14:paraId="6A1653F7" w14:textId="77777777" w:rsidR="002739E1" w:rsidRDefault="0035707E" w:rsidP="00907257">
      <w:pPr>
        <w:spacing w:after="0"/>
      </w:pPr>
      <w:r>
        <w:t xml:space="preserve">Featured Items: Air Fryer, household goods, </w:t>
      </w:r>
    </w:p>
    <w:p w14:paraId="18A81206" w14:textId="77777777" w:rsidR="002739E1" w:rsidRDefault="0035707E" w:rsidP="00907257">
      <w:pPr>
        <w:pStyle w:val="Heading1"/>
      </w:pPr>
      <w:r>
        <w:t>6511 Del Matro Avenue</w:t>
      </w:r>
    </w:p>
    <w:p w14:paraId="02C81C2B" w14:textId="77777777" w:rsidR="002739E1" w:rsidRDefault="0035707E" w:rsidP="00907257">
      <w:pPr>
        <w:spacing w:after="0"/>
      </w:pPr>
      <w:r>
        <w:t>Friday Hours: 9 AM to 3 PM</w:t>
      </w:r>
    </w:p>
    <w:p w14:paraId="51ED42A3" w14:textId="77777777" w:rsidR="002739E1" w:rsidRDefault="0035707E" w:rsidP="00907257">
      <w:pPr>
        <w:spacing w:after="0"/>
      </w:pPr>
      <w:r>
        <w:t>Saturday Hours: 9 AM to 3 PM</w:t>
      </w:r>
    </w:p>
    <w:p w14:paraId="162236B8" w14:textId="77777777" w:rsidR="002739E1" w:rsidRDefault="0035707E" w:rsidP="00907257">
      <w:pPr>
        <w:spacing w:after="0"/>
      </w:pPr>
      <w:r>
        <w:t>Featured Items: Vintage home goods, furniture, lighting, collectibles, vintage and newer clothing</w:t>
      </w:r>
    </w:p>
    <w:p w14:paraId="61B05A40" w14:textId="77777777" w:rsidR="002739E1" w:rsidRDefault="0035707E" w:rsidP="00907257">
      <w:pPr>
        <w:pStyle w:val="Heading1"/>
      </w:pPr>
      <w:r>
        <w:t>6417 Del Matro Avenue</w:t>
      </w:r>
    </w:p>
    <w:p w14:paraId="45833153" w14:textId="77777777" w:rsidR="002739E1" w:rsidRDefault="0035707E" w:rsidP="00907257">
      <w:pPr>
        <w:spacing w:after="0"/>
      </w:pPr>
      <w:r>
        <w:t>Friday Hours: Closed</w:t>
      </w:r>
    </w:p>
    <w:p w14:paraId="55082274" w14:textId="77777777" w:rsidR="002739E1" w:rsidRDefault="0035707E" w:rsidP="00907257">
      <w:pPr>
        <w:spacing w:after="0"/>
      </w:pPr>
      <w:r>
        <w:t>Saturday Hours: 9 AM to 4 PM</w:t>
      </w:r>
    </w:p>
    <w:p w14:paraId="341EAC29" w14:textId="77777777" w:rsidR="002739E1" w:rsidRDefault="0035707E" w:rsidP="00907257">
      <w:pPr>
        <w:spacing w:after="0"/>
      </w:pPr>
      <w:r>
        <w:t>Featured Items: Wall decor, Kirby Vacuum, bathroom shelf storage, bookshelf, kitchenware, furniture, pool floats, cat toys, rollerblades, lamps, picture frames.</w:t>
      </w:r>
    </w:p>
    <w:p w14:paraId="25420D96" w14:textId="77777777" w:rsidR="002739E1" w:rsidRDefault="0035707E" w:rsidP="00907257">
      <w:pPr>
        <w:pStyle w:val="Heading1"/>
      </w:pPr>
      <w:r>
        <w:t>6408 Del Matro Avenue</w:t>
      </w:r>
    </w:p>
    <w:p w14:paraId="720FFD85" w14:textId="77777777" w:rsidR="002739E1" w:rsidRDefault="0035707E" w:rsidP="00907257">
      <w:pPr>
        <w:spacing w:after="0"/>
      </w:pPr>
      <w:r>
        <w:t>Friday Hours: Closed</w:t>
      </w:r>
    </w:p>
    <w:p w14:paraId="6A7DC2D6" w14:textId="77777777" w:rsidR="002739E1" w:rsidRDefault="0035707E" w:rsidP="00907257">
      <w:pPr>
        <w:spacing w:after="0"/>
      </w:pPr>
      <w:r>
        <w:t>Saturday Hours: 8 AM to 3 PM</w:t>
      </w:r>
    </w:p>
    <w:p w14:paraId="75A87EC1" w14:textId="396C718F" w:rsidR="002739E1" w:rsidRDefault="0035707E" w:rsidP="00907257">
      <w:pPr>
        <w:spacing w:after="0"/>
      </w:pPr>
      <w:r>
        <w:t>Featured Items: Burley double bike trailer, wooden desk, women</w:t>
      </w:r>
      <w:r w:rsidR="00536985">
        <w:t>’</w:t>
      </w:r>
      <w:r>
        <w:t>s clothing, kids clothing, kitchen and household items, swing set,</w:t>
      </w:r>
    </w:p>
    <w:p w14:paraId="792C75FE" w14:textId="77777777" w:rsidR="00136143" w:rsidRDefault="00136143" w:rsidP="00907257">
      <w:pPr>
        <w:pStyle w:val="Heading1"/>
      </w:pPr>
    </w:p>
    <w:p w14:paraId="79A14B46" w14:textId="791A188B" w:rsidR="002739E1" w:rsidRDefault="0035707E" w:rsidP="00907257">
      <w:pPr>
        <w:pStyle w:val="Heading1"/>
      </w:pPr>
      <w:r>
        <w:t>1521 68th Street</w:t>
      </w:r>
    </w:p>
    <w:p w14:paraId="3BD1A362" w14:textId="77777777" w:rsidR="002739E1" w:rsidRDefault="0035707E" w:rsidP="00907257">
      <w:pPr>
        <w:spacing w:after="0"/>
      </w:pPr>
      <w:r>
        <w:t>Friday Hours: 8 AM to 3 PM</w:t>
      </w:r>
    </w:p>
    <w:p w14:paraId="7475B041" w14:textId="77777777" w:rsidR="002739E1" w:rsidRDefault="0035707E" w:rsidP="00907257">
      <w:pPr>
        <w:spacing w:after="0"/>
      </w:pPr>
      <w:r>
        <w:t>Saturday Hours: 8 AM to 3 PM</w:t>
      </w:r>
    </w:p>
    <w:p w14:paraId="61F79CA8" w14:textId="77777777" w:rsidR="002739E1" w:rsidRDefault="0035707E" w:rsidP="00907257">
      <w:pPr>
        <w:spacing w:after="0"/>
      </w:pPr>
      <w:r>
        <w:t xml:space="preserve">Featured Items: Vintage purses, pier one baskets, yard art stereo equipment, board games John Deere </w:t>
      </w:r>
      <w:proofErr w:type="spellStart"/>
      <w:r>
        <w:t>Arator</w:t>
      </w:r>
      <w:proofErr w:type="spellEnd"/>
      <w:r>
        <w:t>, Toys, video games</w:t>
      </w:r>
    </w:p>
    <w:p w14:paraId="3B9759C0" w14:textId="77777777" w:rsidR="002739E1" w:rsidRDefault="0035707E" w:rsidP="00907257">
      <w:pPr>
        <w:pStyle w:val="Heading1"/>
      </w:pPr>
      <w:r>
        <w:t>1506 64th Street</w:t>
      </w:r>
    </w:p>
    <w:p w14:paraId="385AFE2E" w14:textId="77777777" w:rsidR="002739E1" w:rsidRDefault="0035707E" w:rsidP="00907257">
      <w:pPr>
        <w:spacing w:after="0"/>
      </w:pPr>
      <w:r>
        <w:t>Friday Hours: 10 AM to 4 PM</w:t>
      </w:r>
    </w:p>
    <w:p w14:paraId="15D605FA" w14:textId="77777777" w:rsidR="002739E1" w:rsidRDefault="0035707E" w:rsidP="00907257">
      <w:pPr>
        <w:spacing w:after="0"/>
      </w:pPr>
      <w:r>
        <w:t>Saturday Hours: Closed</w:t>
      </w:r>
    </w:p>
    <w:p w14:paraId="4EB00470" w14:textId="4F02CD88" w:rsidR="002739E1" w:rsidRDefault="0035707E" w:rsidP="00907257">
      <w:pPr>
        <w:spacing w:after="0"/>
      </w:pPr>
      <w:r>
        <w:t>Featured Items: Men</w:t>
      </w:r>
      <w:r w:rsidR="00536985">
        <w:t>’</w:t>
      </w:r>
      <w:r>
        <w:t>s and women</w:t>
      </w:r>
      <w:r w:rsidR="00536985">
        <w:t>’</w:t>
      </w:r>
      <w:r>
        <w:t>s Golf clothing, new golf balls, women</w:t>
      </w:r>
      <w:r w:rsidR="00536985">
        <w:t>’</w:t>
      </w:r>
      <w:r>
        <w:t>s tennis shoes, antiques, men</w:t>
      </w:r>
      <w:r w:rsidR="00536985">
        <w:t>’</w:t>
      </w:r>
      <w:r>
        <w:t>s and women</w:t>
      </w:r>
      <w:r w:rsidR="00536985">
        <w:t>’</w:t>
      </w:r>
      <w:r>
        <w:t>s clothing</w:t>
      </w:r>
    </w:p>
    <w:p w14:paraId="11CA6E36" w14:textId="77777777" w:rsidR="002739E1" w:rsidRDefault="0035707E" w:rsidP="00907257">
      <w:pPr>
        <w:pStyle w:val="Heading1"/>
      </w:pPr>
      <w:r>
        <w:t>7209 Sunset Terrace</w:t>
      </w:r>
    </w:p>
    <w:p w14:paraId="1DF2BCD3" w14:textId="77777777" w:rsidR="002739E1" w:rsidRDefault="0035707E" w:rsidP="00907257">
      <w:pPr>
        <w:spacing w:after="0"/>
      </w:pPr>
      <w:r>
        <w:t>Friday Hours: 8 AM to Close</w:t>
      </w:r>
    </w:p>
    <w:p w14:paraId="0442AEC4" w14:textId="77777777" w:rsidR="002739E1" w:rsidRDefault="0035707E" w:rsidP="00907257">
      <w:pPr>
        <w:spacing w:after="0"/>
      </w:pPr>
      <w:r>
        <w:t>Saturday Hours: 8 AM to Close</w:t>
      </w:r>
    </w:p>
    <w:p w14:paraId="0D374CF4" w14:textId="77777777" w:rsidR="002739E1" w:rsidRDefault="0035707E" w:rsidP="00907257">
      <w:pPr>
        <w:spacing w:after="0"/>
      </w:pPr>
      <w:r>
        <w:t>Featured Items: Household items, exercise equipment, linens, a bicycle</w:t>
      </w:r>
    </w:p>
    <w:p w14:paraId="3464A743" w14:textId="77777777" w:rsidR="002739E1" w:rsidRDefault="0035707E" w:rsidP="00907257">
      <w:pPr>
        <w:pStyle w:val="Heading1"/>
      </w:pPr>
      <w:r>
        <w:t>7018 Sunset Terrace</w:t>
      </w:r>
    </w:p>
    <w:p w14:paraId="1471728F" w14:textId="77777777" w:rsidR="002739E1" w:rsidRDefault="0035707E" w:rsidP="00907257">
      <w:pPr>
        <w:spacing w:after="0"/>
      </w:pPr>
      <w:r>
        <w:t>Friday Hours: 9 AM to 4 PM</w:t>
      </w:r>
    </w:p>
    <w:p w14:paraId="5F449AC9" w14:textId="77777777" w:rsidR="002739E1" w:rsidRDefault="0035707E" w:rsidP="00907257">
      <w:pPr>
        <w:spacing w:after="0"/>
      </w:pPr>
      <w:r>
        <w:t>Saturday Hours: 9 AM to 3 PM</w:t>
      </w:r>
    </w:p>
    <w:p w14:paraId="65F2EBC1" w14:textId="77777777" w:rsidR="002739E1" w:rsidRDefault="0035707E" w:rsidP="00907257">
      <w:pPr>
        <w:spacing w:after="0"/>
      </w:pPr>
      <w:r>
        <w:t>Featured Items: Something for everyone!</w:t>
      </w:r>
    </w:p>
    <w:p w14:paraId="6A64564B" w14:textId="77777777" w:rsidR="002739E1" w:rsidRDefault="0035707E" w:rsidP="00907257">
      <w:pPr>
        <w:pStyle w:val="Heading1"/>
      </w:pPr>
      <w:r>
        <w:t>6803 Colby Avenue</w:t>
      </w:r>
    </w:p>
    <w:p w14:paraId="264F7455" w14:textId="77777777" w:rsidR="002739E1" w:rsidRDefault="0035707E" w:rsidP="00907257">
      <w:pPr>
        <w:spacing w:after="0"/>
      </w:pPr>
      <w:r>
        <w:t>Friday Hours: 9 AM to Close</w:t>
      </w:r>
    </w:p>
    <w:p w14:paraId="512EA8BC" w14:textId="77777777" w:rsidR="002739E1" w:rsidRDefault="0035707E" w:rsidP="00907257">
      <w:pPr>
        <w:spacing w:after="0"/>
      </w:pPr>
      <w:r>
        <w:t>Saturday Hours: Closed</w:t>
      </w:r>
    </w:p>
    <w:p w14:paraId="6F8DE22F" w14:textId="16747C2E" w:rsidR="00907257" w:rsidRDefault="0035707E" w:rsidP="00907257">
      <w:pPr>
        <w:spacing w:after="0"/>
      </w:pPr>
      <w:r>
        <w:t xml:space="preserve">Featured Items: Furniture - End Tables - Queen Bed Frame - Glassware - DVD's - Books - Tea &amp; Coffee Cups - Recliner - Many </w:t>
      </w:r>
      <w:proofErr w:type="gramStart"/>
      <w:r>
        <w:t>Household</w:t>
      </w:r>
      <w:proofErr w:type="gramEnd"/>
      <w:r>
        <w:t xml:space="preserve"> Items</w:t>
      </w:r>
    </w:p>
    <w:p w14:paraId="5C137087" w14:textId="2D6D3D5D" w:rsidR="002739E1" w:rsidRDefault="0035707E" w:rsidP="00907257">
      <w:pPr>
        <w:pStyle w:val="Heading1"/>
      </w:pPr>
      <w:r>
        <w:t>6721 Forest Court</w:t>
      </w:r>
    </w:p>
    <w:p w14:paraId="70D0DE5B" w14:textId="77777777" w:rsidR="002739E1" w:rsidRDefault="0035707E" w:rsidP="00907257">
      <w:pPr>
        <w:spacing w:after="0"/>
      </w:pPr>
      <w:r>
        <w:t>Friday Hours: 9 AM to 5 PM</w:t>
      </w:r>
    </w:p>
    <w:p w14:paraId="17EF37CE" w14:textId="77777777" w:rsidR="002739E1" w:rsidRDefault="0035707E" w:rsidP="00907257">
      <w:pPr>
        <w:spacing w:after="0"/>
      </w:pPr>
      <w:r>
        <w:t>Saturday Hours: 9 AM to 5 PM</w:t>
      </w:r>
    </w:p>
    <w:p w14:paraId="4F3C9F4B" w14:textId="77777777" w:rsidR="002739E1" w:rsidRDefault="0035707E" w:rsidP="00907257">
      <w:pPr>
        <w:spacing w:after="0"/>
      </w:pPr>
      <w:r>
        <w:t xml:space="preserve">Featured Items: Classroom materials, teacher stuff, household items, </w:t>
      </w:r>
      <w:proofErr w:type="gramStart"/>
      <w:r>
        <w:t>kids</w:t>
      </w:r>
      <w:proofErr w:type="gramEnd"/>
      <w:r>
        <w:t xml:space="preserve"> clothes, women's clothes, craft supplies, toys</w:t>
      </w:r>
    </w:p>
    <w:p w14:paraId="7F5ED01F" w14:textId="77777777" w:rsidR="00B94DDA" w:rsidRDefault="00B94DDA" w:rsidP="00907257">
      <w:pPr>
        <w:spacing w:after="0"/>
      </w:pPr>
    </w:p>
    <w:p w14:paraId="2166D673" w14:textId="77777777" w:rsidR="002739E1" w:rsidRDefault="0035707E" w:rsidP="00907257">
      <w:pPr>
        <w:pStyle w:val="Heading1"/>
      </w:pPr>
      <w:r>
        <w:lastRenderedPageBreak/>
        <w:t>6424 Forest Court</w:t>
      </w:r>
    </w:p>
    <w:p w14:paraId="013DAED5" w14:textId="77777777" w:rsidR="002739E1" w:rsidRDefault="0035707E" w:rsidP="00907257">
      <w:pPr>
        <w:spacing w:after="0"/>
      </w:pPr>
      <w:r>
        <w:t>Friday Hours: 10 to 4 PM</w:t>
      </w:r>
    </w:p>
    <w:p w14:paraId="3668C592" w14:textId="77777777" w:rsidR="002739E1" w:rsidRDefault="0035707E" w:rsidP="00907257">
      <w:pPr>
        <w:spacing w:after="0"/>
      </w:pPr>
      <w:r>
        <w:t>Saturday Hours: 8 AM to 2 PM</w:t>
      </w:r>
    </w:p>
    <w:p w14:paraId="6C70419D" w14:textId="31629AA3" w:rsidR="002739E1" w:rsidRDefault="0035707E" w:rsidP="00907257">
      <w:pPr>
        <w:spacing w:after="0"/>
      </w:pPr>
      <w:r>
        <w:t>Featured Items: Home decor, linens, bed frames(mattress), antique decor, dog beds/kennel, puzzles, men</w:t>
      </w:r>
      <w:r w:rsidR="00907257">
        <w:t>’</w:t>
      </w:r>
      <w:r>
        <w:t>s/</w:t>
      </w:r>
      <w:r w:rsidR="00907257">
        <w:t>women’s</w:t>
      </w:r>
      <w:r>
        <w:t>/teen boy apparel, kitchen items</w:t>
      </w:r>
    </w:p>
    <w:p w14:paraId="61ED5EE0" w14:textId="77777777" w:rsidR="002739E1" w:rsidRDefault="0035707E" w:rsidP="00907257">
      <w:pPr>
        <w:pStyle w:val="Heading1"/>
      </w:pPr>
      <w:r>
        <w:t>1403 66th Street</w:t>
      </w:r>
    </w:p>
    <w:p w14:paraId="6A5D9C3A" w14:textId="77777777" w:rsidR="002739E1" w:rsidRDefault="0035707E" w:rsidP="00907257">
      <w:pPr>
        <w:spacing w:after="0"/>
      </w:pPr>
      <w:r>
        <w:t>Friday Hours: 8 AM to 4 PM</w:t>
      </w:r>
    </w:p>
    <w:p w14:paraId="243F49A5" w14:textId="77777777" w:rsidR="002739E1" w:rsidRDefault="0035707E" w:rsidP="00907257">
      <w:pPr>
        <w:spacing w:after="0"/>
      </w:pPr>
      <w:r>
        <w:t>Saturday Hours: Closed</w:t>
      </w:r>
    </w:p>
    <w:p w14:paraId="2C9B177C" w14:textId="00EC2466" w:rsidR="002739E1" w:rsidRDefault="0035707E" w:rsidP="00907257">
      <w:pPr>
        <w:spacing w:after="0"/>
      </w:pPr>
      <w:r>
        <w:t xml:space="preserve">Featured Items: Baby girl clothes, handmade textiles, </w:t>
      </w:r>
      <w:proofErr w:type="spellStart"/>
      <w:r>
        <w:t>tvs</w:t>
      </w:r>
      <w:proofErr w:type="spellEnd"/>
      <w:r>
        <w:t>, household items,</w:t>
      </w:r>
    </w:p>
    <w:p w14:paraId="54E0A8D7" w14:textId="77777777" w:rsidR="002739E1" w:rsidRDefault="0035707E" w:rsidP="00907257">
      <w:pPr>
        <w:pStyle w:val="Heading1"/>
      </w:pPr>
      <w:r>
        <w:t xml:space="preserve">6428 </w:t>
      </w:r>
      <w:proofErr w:type="spellStart"/>
      <w:r>
        <w:t>Elmcrest</w:t>
      </w:r>
      <w:proofErr w:type="spellEnd"/>
      <w:r>
        <w:t xml:space="preserve"> Drive</w:t>
      </w:r>
    </w:p>
    <w:p w14:paraId="49BA342B" w14:textId="77777777" w:rsidR="002739E1" w:rsidRDefault="0035707E" w:rsidP="00907257">
      <w:pPr>
        <w:spacing w:after="0"/>
      </w:pPr>
      <w:r>
        <w:t>Friday Hours: 9 AM to 5 PM</w:t>
      </w:r>
    </w:p>
    <w:p w14:paraId="07703D53" w14:textId="77777777" w:rsidR="002739E1" w:rsidRDefault="0035707E" w:rsidP="00907257">
      <w:pPr>
        <w:spacing w:after="0"/>
      </w:pPr>
      <w:r>
        <w:t>Saturday Hours: 9 AM to 4 PM</w:t>
      </w:r>
    </w:p>
    <w:p w14:paraId="77ED5B9C" w14:textId="77777777" w:rsidR="002739E1" w:rsidRDefault="0035707E" w:rsidP="00907257">
      <w:pPr>
        <w:spacing w:after="0"/>
      </w:pPr>
      <w:r>
        <w:t>Featured Items: Antiques, furniture, fishing gear, tools, household items, children's toys</w:t>
      </w:r>
    </w:p>
    <w:p w14:paraId="28DA4E91" w14:textId="77777777" w:rsidR="002739E1" w:rsidRDefault="0035707E" w:rsidP="00907257">
      <w:pPr>
        <w:pStyle w:val="Heading1"/>
      </w:pPr>
      <w:r>
        <w:t>6820 University Avenue</w:t>
      </w:r>
    </w:p>
    <w:p w14:paraId="5A04EB0A" w14:textId="77777777" w:rsidR="002739E1" w:rsidRDefault="0035707E" w:rsidP="00907257">
      <w:pPr>
        <w:spacing w:after="0"/>
      </w:pPr>
      <w:r>
        <w:t>Friday Hours: 8 AM to 3 PM</w:t>
      </w:r>
    </w:p>
    <w:p w14:paraId="09B9BAB9" w14:textId="77777777" w:rsidR="002739E1" w:rsidRDefault="0035707E" w:rsidP="00907257">
      <w:pPr>
        <w:spacing w:after="0"/>
      </w:pPr>
      <w:r>
        <w:t>Saturday Hours: 8 AM to 3 PM</w:t>
      </w:r>
    </w:p>
    <w:p w14:paraId="353D07C0" w14:textId="77777777" w:rsidR="002739E1" w:rsidRDefault="0035707E" w:rsidP="00907257">
      <w:pPr>
        <w:spacing w:after="0"/>
      </w:pPr>
      <w:r>
        <w:t xml:space="preserve">Featured Items: Home goods, women clothes </w:t>
      </w:r>
    </w:p>
    <w:p w14:paraId="3998C40C" w14:textId="77777777" w:rsidR="002739E1" w:rsidRDefault="0035707E" w:rsidP="00907257">
      <w:pPr>
        <w:pStyle w:val="Heading1"/>
      </w:pPr>
      <w:r>
        <w:t>6814 University Avenue</w:t>
      </w:r>
    </w:p>
    <w:p w14:paraId="34A5D58E" w14:textId="77777777" w:rsidR="002739E1" w:rsidRDefault="0035707E" w:rsidP="00907257">
      <w:pPr>
        <w:spacing w:after="0"/>
      </w:pPr>
      <w:r>
        <w:t>Friday Hours: Closed</w:t>
      </w:r>
    </w:p>
    <w:p w14:paraId="58FE7BAE" w14:textId="77777777" w:rsidR="002739E1" w:rsidRDefault="0035707E" w:rsidP="00907257">
      <w:pPr>
        <w:spacing w:after="0"/>
      </w:pPr>
      <w:r>
        <w:t>Saturday Hours: 8 AM to 12 PM</w:t>
      </w:r>
    </w:p>
    <w:p w14:paraId="35DBACE9" w14:textId="77777777" w:rsidR="002739E1" w:rsidRDefault="0035707E" w:rsidP="00907257">
      <w:pPr>
        <w:spacing w:after="0"/>
      </w:pPr>
      <w:r>
        <w:t>Featured Items: Women's Clothing, Home Decor</w:t>
      </w:r>
    </w:p>
    <w:p w14:paraId="5C0DBD7B" w14:textId="77777777" w:rsidR="002739E1" w:rsidRDefault="0035707E" w:rsidP="00907257">
      <w:pPr>
        <w:pStyle w:val="Heading1"/>
      </w:pPr>
      <w:r>
        <w:t>1130 66th Street</w:t>
      </w:r>
    </w:p>
    <w:p w14:paraId="162AED7B" w14:textId="77777777" w:rsidR="002739E1" w:rsidRDefault="0035707E" w:rsidP="00907257">
      <w:pPr>
        <w:spacing w:after="0"/>
      </w:pPr>
      <w:r>
        <w:t>Friday Hours: 5PM to 7 PM</w:t>
      </w:r>
    </w:p>
    <w:p w14:paraId="07E53A57" w14:textId="77777777" w:rsidR="002739E1" w:rsidRDefault="0035707E" w:rsidP="00907257">
      <w:pPr>
        <w:spacing w:after="0"/>
      </w:pPr>
      <w:r>
        <w:t>Saturday Hours: Closed</w:t>
      </w:r>
    </w:p>
    <w:p w14:paraId="790DB844" w14:textId="7C7E2DEC" w:rsidR="002739E1" w:rsidRDefault="0035707E" w:rsidP="00907257">
      <w:pPr>
        <w:spacing w:after="0"/>
      </w:pPr>
      <w:r>
        <w:t>Featured Items: Clothing and household items</w:t>
      </w:r>
    </w:p>
    <w:p w14:paraId="1E62F953" w14:textId="77777777" w:rsidR="002739E1" w:rsidRDefault="0035707E" w:rsidP="00907257">
      <w:pPr>
        <w:pStyle w:val="Heading1"/>
      </w:pPr>
      <w:r>
        <w:t>1120 67th Street</w:t>
      </w:r>
    </w:p>
    <w:p w14:paraId="560398ED" w14:textId="77777777" w:rsidR="002739E1" w:rsidRDefault="0035707E" w:rsidP="00907257">
      <w:pPr>
        <w:spacing w:after="0"/>
      </w:pPr>
      <w:r>
        <w:t>Friday Hours: 12 to 7 PM</w:t>
      </w:r>
    </w:p>
    <w:p w14:paraId="630EA9A4" w14:textId="77777777" w:rsidR="002739E1" w:rsidRDefault="0035707E" w:rsidP="00907257">
      <w:pPr>
        <w:spacing w:after="0"/>
      </w:pPr>
      <w:r>
        <w:t>Saturday Hours: 7 AM to 4 PM</w:t>
      </w:r>
    </w:p>
    <w:p w14:paraId="448EE7D9" w14:textId="77777777" w:rsidR="002739E1" w:rsidRDefault="0035707E" w:rsidP="00907257">
      <w:pPr>
        <w:spacing w:after="0"/>
      </w:pPr>
      <w:r>
        <w:t xml:space="preserve">Featured Items: LOTS of Baby clothes and items, adult female clothing, house decor, furniture and more! </w:t>
      </w:r>
    </w:p>
    <w:p w14:paraId="5F64D652" w14:textId="747FC26F" w:rsidR="00770920" w:rsidRDefault="00770920" w:rsidP="00770920">
      <w:pPr>
        <w:pStyle w:val="Heading1"/>
      </w:pPr>
      <w:r>
        <w:lastRenderedPageBreak/>
        <w:t>1042 69th Street</w:t>
      </w:r>
    </w:p>
    <w:p w14:paraId="3A7F006D" w14:textId="71B532EE" w:rsidR="00770920" w:rsidRDefault="00770920" w:rsidP="00770920">
      <w:pPr>
        <w:spacing w:after="0"/>
      </w:pPr>
      <w:r>
        <w:t>Friday Hours: 9 AM to Close</w:t>
      </w:r>
    </w:p>
    <w:p w14:paraId="35401A02" w14:textId="623E8A32" w:rsidR="00770920" w:rsidRDefault="00770920" w:rsidP="00770920">
      <w:pPr>
        <w:spacing w:after="0"/>
      </w:pPr>
      <w:r>
        <w:t>Saturday Hours: 8 AM to 12 PM</w:t>
      </w:r>
    </w:p>
    <w:p w14:paraId="77329258" w14:textId="1C059AA4" w:rsidR="00770920" w:rsidRDefault="00770920" w:rsidP="00770920">
      <w:pPr>
        <w:spacing w:after="0"/>
      </w:pPr>
      <w:r>
        <w:t>Featured Items: Bikes, books, kitchenware, shoes, and furniture</w:t>
      </w:r>
    </w:p>
    <w:p w14:paraId="62D00E9D" w14:textId="77777777" w:rsidR="002739E1" w:rsidRDefault="0035707E" w:rsidP="00907257">
      <w:pPr>
        <w:pStyle w:val="Heading1"/>
      </w:pPr>
      <w:r>
        <w:t>1040 66th Street</w:t>
      </w:r>
    </w:p>
    <w:p w14:paraId="62CD89AE" w14:textId="77777777" w:rsidR="002739E1" w:rsidRDefault="0035707E" w:rsidP="00907257">
      <w:pPr>
        <w:spacing w:after="0"/>
      </w:pPr>
      <w:r>
        <w:t>Friday Hours: 9 AM to 7 PM</w:t>
      </w:r>
    </w:p>
    <w:p w14:paraId="0227C097" w14:textId="77777777" w:rsidR="002739E1" w:rsidRDefault="0035707E" w:rsidP="00907257">
      <w:pPr>
        <w:spacing w:after="0"/>
      </w:pPr>
      <w:r>
        <w:t>Saturday Hours: Closed</w:t>
      </w:r>
    </w:p>
    <w:p w14:paraId="4A14154E" w14:textId="77777777" w:rsidR="002739E1" w:rsidRDefault="0035707E" w:rsidP="00907257">
      <w:pPr>
        <w:spacing w:after="0"/>
      </w:pPr>
      <w:r>
        <w:t>Featured Items: Baby and toddler, bamboo baby clothes, men and women's clothing (L to 3x), household items, kitchenware, decor, books</w:t>
      </w:r>
    </w:p>
    <w:p w14:paraId="4099BC32" w14:textId="77777777" w:rsidR="002739E1" w:rsidRDefault="0035707E" w:rsidP="00907257">
      <w:pPr>
        <w:pStyle w:val="Heading1"/>
      </w:pPr>
      <w:r>
        <w:t>1011 69th Street</w:t>
      </w:r>
    </w:p>
    <w:p w14:paraId="64D59444" w14:textId="77777777" w:rsidR="002739E1" w:rsidRDefault="0035707E" w:rsidP="00907257">
      <w:pPr>
        <w:spacing w:after="0"/>
      </w:pPr>
      <w:r>
        <w:t>Friday Hours: 12 to 7 PM</w:t>
      </w:r>
    </w:p>
    <w:p w14:paraId="70A5E731" w14:textId="77777777" w:rsidR="002739E1" w:rsidRDefault="0035707E" w:rsidP="00907257">
      <w:pPr>
        <w:spacing w:after="0"/>
      </w:pPr>
      <w:r>
        <w:t>Saturday Hours: 9 AM to 8 PM</w:t>
      </w:r>
    </w:p>
    <w:p w14:paraId="27A3319F" w14:textId="77777777" w:rsidR="002739E1" w:rsidRDefault="0035707E" w:rsidP="00907257">
      <w:pPr>
        <w:spacing w:after="0"/>
      </w:pPr>
      <w:r>
        <w:t>Featured Items: Clothes and shoes for children and adults, household items, table of free stuff</w:t>
      </w:r>
    </w:p>
    <w:p w14:paraId="106DCEE6" w14:textId="77777777" w:rsidR="002739E1" w:rsidRDefault="0035707E" w:rsidP="00907257">
      <w:pPr>
        <w:pStyle w:val="Heading1"/>
      </w:pPr>
      <w:r>
        <w:t>1017 65th Street</w:t>
      </w:r>
    </w:p>
    <w:p w14:paraId="5FA70D78" w14:textId="77777777" w:rsidR="002739E1" w:rsidRDefault="0035707E" w:rsidP="00907257">
      <w:pPr>
        <w:spacing w:after="0"/>
      </w:pPr>
      <w:r>
        <w:t>Friday Hours: 8 AM to 5 PM</w:t>
      </w:r>
    </w:p>
    <w:p w14:paraId="26BC8C1D" w14:textId="77777777" w:rsidR="002739E1" w:rsidRDefault="0035707E" w:rsidP="00907257">
      <w:pPr>
        <w:spacing w:after="0"/>
      </w:pPr>
      <w:r>
        <w:t>Saturday Hours: 8 AM to 3 PM</w:t>
      </w:r>
    </w:p>
    <w:p w14:paraId="2A57EE02" w14:textId="77777777" w:rsidR="002739E1" w:rsidRDefault="0035707E" w:rsidP="00907257">
      <w:pPr>
        <w:spacing w:after="0"/>
      </w:pPr>
      <w:r>
        <w:t>Featured Items: Glassware, primitives, tea cart, vintage lawn chairs, antique buffet</w:t>
      </w:r>
    </w:p>
    <w:p w14:paraId="0897C722" w14:textId="77777777" w:rsidR="00770920" w:rsidRDefault="00770920" w:rsidP="00907257">
      <w:pPr>
        <w:pStyle w:val="Heading1"/>
      </w:pPr>
    </w:p>
    <w:p w14:paraId="1A62057C" w14:textId="1E0A34C9" w:rsidR="002739E1" w:rsidRDefault="0035707E" w:rsidP="00907257">
      <w:pPr>
        <w:pStyle w:val="Heading1"/>
      </w:pPr>
      <w:r>
        <w:t>6412 School Street</w:t>
      </w:r>
    </w:p>
    <w:p w14:paraId="3D792BE1" w14:textId="77777777" w:rsidR="002739E1" w:rsidRDefault="0035707E" w:rsidP="00907257">
      <w:pPr>
        <w:spacing w:after="0"/>
      </w:pPr>
      <w:r>
        <w:t>Friday Hours: 4 PM to 6:30 PM</w:t>
      </w:r>
    </w:p>
    <w:p w14:paraId="6C953BAA" w14:textId="77777777" w:rsidR="002739E1" w:rsidRDefault="0035707E" w:rsidP="00907257">
      <w:pPr>
        <w:spacing w:after="0"/>
      </w:pPr>
      <w:r>
        <w:t>Saturday Hours: 11 AM to 8 PM</w:t>
      </w:r>
    </w:p>
    <w:p w14:paraId="341EDC4C" w14:textId="77777777" w:rsidR="002739E1" w:rsidRDefault="0035707E" w:rsidP="00907257">
      <w:pPr>
        <w:spacing w:after="0"/>
      </w:pPr>
      <w:r>
        <w:t>Featured Items: Baby and toddler toys, adult and children's clothes, books, plants, household items, and so much more!</w:t>
      </w:r>
    </w:p>
    <w:p w14:paraId="652AEC3D" w14:textId="77777777" w:rsidR="002739E1" w:rsidRDefault="0035707E" w:rsidP="00907257">
      <w:pPr>
        <w:pStyle w:val="Heading1"/>
      </w:pPr>
      <w:r>
        <w:t>1000 65th Street</w:t>
      </w:r>
    </w:p>
    <w:p w14:paraId="3AB5D9EB" w14:textId="77777777" w:rsidR="002739E1" w:rsidRDefault="0035707E" w:rsidP="00907257">
      <w:pPr>
        <w:spacing w:after="0"/>
      </w:pPr>
      <w:r>
        <w:t>Friday Hours: 9 AM to 5 PM</w:t>
      </w:r>
    </w:p>
    <w:p w14:paraId="6D75EC94" w14:textId="77777777" w:rsidR="002739E1" w:rsidRDefault="0035707E" w:rsidP="00907257">
      <w:pPr>
        <w:spacing w:after="0"/>
      </w:pPr>
      <w:r>
        <w:t>Saturday Hours: 9 AM to 5 PM</w:t>
      </w:r>
    </w:p>
    <w:p w14:paraId="6001CC4B" w14:textId="77777777" w:rsidR="002739E1" w:rsidRDefault="0035707E" w:rsidP="00907257">
      <w:pPr>
        <w:spacing w:after="0"/>
      </w:pPr>
      <w:r>
        <w:t>Featured Items: Household items and decor, toys, games, women's clothing and shoes, books etc.</w:t>
      </w:r>
    </w:p>
    <w:p w14:paraId="5F6F68AF" w14:textId="77777777" w:rsidR="00B94DDA" w:rsidRDefault="00B94DDA" w:rsidP="00907257">
      <w:pPr>
        <w:spacing w:after="0"/>
      </w:pPr>
    </w:p>
    <w:p w14:paraId="74306BC2" w14:textId="77777777" w:rsidR="002739E1" w:rsidRDefault="0035707E" w:rsidP="00B94DDA">
      <w:pPr>
        <w:pStyle w:val="Heading1"/>
        <w:spacing w:before="0"/>
      </w:pPr>
      <w:r>
        <w:lastRenderedPageBreak/>
        <w:t>1010 69th Street</w:t>
      </w:r>
    </w:p>
    <w:p w14:paraId="00A2E70B" w14:textId="77777777" w:rsidR="002739E1" w:rsidRDefault="0035707E" w:rsidP="00907257">
      <w:pPr>
        <w:spacing w:after="0"/>
      </w:pPr>
      <w:r>
        <w:t>Friday Hours: 6:30 to 8 PM</w:t>
      </w:r>
    </w:p>
    <w:p w14:paraId="04864453" w14:textId="77777777" w:rsidR="002739E1" w:rsidRDefault="0035707E" w:rsidP="00907257">
      <w:pPr>
        <w:spacing w:after="0"/>
      </w:pPr>
      <w:r>
        <w:t>Saturday Hours: 9 AM to 6 PM</w:t>
      </w:r>
    </w:p>
    <w:p w14:paraId="2DF7E7E4" w14:textId="77777777" w:rsidR="002739E1" w:rsidRDefault="0035707E" w:rsidP="00907257">
      <w:pPr>
        <w:spacing w:after="0"/>
      </w:pPr>
      <w:r>
        <w:t xml:space="preserve">Featured Items: Toys, books, chairs, clothes, shoes, </w:t>
      </w:r>
      <w:proofErr w:type="spellStart"/>
      <w:r>
        <w:t>etc</w:t>
      </w:r>
      <w:proofErr w:type="spellEnd"/>
    </w:p>
    <w:p w14:paraId="44303FFB" w14:textId="77777777" w:rsidR="00B94DDA" w:rsidRDefault="00B94DDA" w:rsidP="00907257">
      <w:pPr>
        <w:spacing w:after="0"/>
      </w:pPr>
    </w:p>
    <w:p w14:paraId="692687B3" w14:textId="77777777" w:rsidR="002739E1" w:rsidRDefault="0035707E" w:rsidP="00B94DDA">
      <w:pPr>
        <w:pStyle w:val="Heading1"/>
        <w:spacing w:before="0"/>
      </w:pPr>
      <w:r>
        <w:t>6750 School Street Unit 855</w:t>
      </w:r>
    </w:p>
    <w:p w14:paraId="0630C35F" w14:textId="77777777" w:rsidR="002739E1" w:rsidRDefault="0035707E" w:rsidP="00907257">
      <w:pPr>
        <w:spacing w:after="0"/>
      </w:pPr>
      <w:r>
        <w:t>Friday Hours: Closed</w:t>
      </w:r>
    </w:p>
    <w:p w14:paraId="17C3CD82" w14:textId="77777777" w:rsidR="002739E1" w:rsidRDefault="0035707E" w:rsidP="00907257">
      <w:pPr>
        <w:spacing w:after="0"/>
      </w:pPr>
      <w:r>
        <w:t>Saturday Hours: 11 AM to 4 PM</w:t>
      </w:r>
    </w:p>
    <w:p w14:paraId="6A258F01" w14:textId="0A136929" w:rsidR="002739E1" w:rsidRDefault="0035707E" w:rsidP="00907257">
      <w:pPr>
        <w:spacing w:after="0"/>
      </w:pPr>
      <w:r>
        <w:t>Featured Items: Toys (all ages from baby to young adult), jewelry, household items, and a variety of other items</w:t>
      </w:r>
    </w:p>
    <w:sectPr w:rsidR="002739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172418">
    <w:abstractNumId w:val="8"/>
  </w:num>
  <w:num w:numId="2" w16cid:durableId="540895956">
    <w:abstractNumId w:val="6"/>
  </w:num>
  <w:num w:numId="3" w16cid:durableId="996349630">
    <w:abstractNumId w:val="5"/>
  </w:num>
  <w:num w:numId="4" w16cid:durableId="2045641279">
    <w:abstractNumId w:val="4"/>
  </w:num>
  <w:num w:numId="5" w16cid:durableId="1025062079">
    <w:abstractNumId w:val="7"/>
  </w:num>
  <w:num w:numId="6" w16cid:durableId="1325163330">
    <w:abstractNumId w:val="3"/>
  </w:num>
  <w:num w:numId="7" w16cid:durableId="1290630286">
    <w:abstractNumId w:val="2"/>
  </w:num>
  <w:num w:numId="8" w16cid:durableId="1319501863">
    <w:abstractNumId w:val="1"/>
  </w:num>
  <w:num w:numId="9" w16cid:durableId="1556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71E9"/>
    <w:rsid w:val="00034616"/>
    <w:rsid w:val="0006063C"/>
    <w:rsid w:val="00086352"/>
    <w:rsid w:val="000F53F5"/>
    <w:rsid w:val="00136143"/>
    <w:rsid w:val="0015074B"/>
    <w:rsid w:val="002739E1"/>
    <w:rsid w:val="0029639D"/>
    <w:rsid w:val="00326F90"/>
    <w:rsid w:val="0035707E"/>
    <w:rsid w:val="00536985"/>
    <w:rsid w:val="00753D87"/>
    <w:rsid w:val="00770920"/>
    <w:rsid w:val="008A580A"/>
    <w:rsid w:val="00907257"/>
    <w:rsid w:val="00941A3F"/>
    <w:rsid w:val="00A3485A"/>
    <w:rsid w:val="00AA1D8D"/>
    <w:rsid w:val="00AC7C45"/>
    <w:rsid w:val="00B47730"/>
    <w:rsid w:val="00B94DDA"/>
    <w:rsid w:val="00C87210"/>
    <w:rsid w:val="00CB0664"/>
    <w:rsid w:val="00D21EA3"/>
    <w:rsid w:val="00D40D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D5463"/>
  <w14:defaultImageDpi w14:val="300"/>
  <w15:docId w15:val="{E6DB849D-F57D-4531-86E1-91D1A8A5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Adam Strait</cp:lastModifiedBy>
  <cp:revision>12</cp:revision>
  <dcterms:created xsi:type="dcterms:W3CDTF">2013-12-23T23:15:00Z</dcterms:created>
  <dcterms:modified xsi:type="dcterms:W3CDTF">2025-06-06T13:41:00Z</dcterms:modified>
  <cp:category/>
</cp:coreProperties>
</file>